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 YOU FOR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APPRECIATION    </w:t>
      </w:r>
      <w:r>
        <w:t xml:space="preserve">   BENEFITS    </w:t>
      </w:r>
      <w:r>
        <w:t xml:space="preserve">   CHARACTER    </w:t>
      </w:r>
      <w:r>
        <w:t xml:space="preserve">   COMMITMENT    </w:t>
      </w:r>
      <w:r>
        <w:t xml:space="preserve">   COMMUNITY    </w:t>
      </w:r>
      <w:r>
        <w:t xml:space="preserve">   CULTURE    </w:t>
      </w:r>
      <w:r>
        <w:t xml:space="preserve">   DIVERSITY    </w:t>
      </w:r>
      <w:r>
        <w:t xml:space="preserve">   EMPLOYEES    </w:t>
      </w:r>
      <w:r>
        <w:t xml:space="preserve">   FIRSTAMERICAN    </w:t>
      </w:r>
      <w:r>
        <w:t xml:space="preserve">   GRATITUDE    </w:t>
      </w:r>
      <w:r>
        <w:t xml:space="preserve">   GREATWORKPLACE    </w:t>
      </w:r>
      <w:r>
        <w:t xml:space="preserve">   INCLUSION    </w:t>
      </w:r>
      <w:r>
        <w:t xml:space="preserve">   INNOVATION    </w:t>
      </w:r>
      <w:r>
        <w:t xml:space="preserve">   INVESTMENT    </w:t>
      </w:r>
      <w:r>
        <w:t xml:space="preserve">   PEOPLEFIRST    </w:t>
      </w:r>
      <w:r>
        <w:t xml:space="preserve">   RESOURCES    </w:t>
      </w:r>
      <w:r>
        <w:t xml:space="preserve">   RESPECT    </w:t>
      </w:r>
      <w:r>
        <w:t xml:space="preserve">   TECHNOLOGY    </w:t>
      </w:r>
      <w:r>
        <w:t xml:space="preserve">   THANKS    </w:t>
      </w:r>
      <w:r>
        <w:t xml:space="preserve">   TRAINING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ALL</dc:title>
  <dcterms:created xsi:type="dcterms:W3CDTF">2021-10-11T18:41:14Z</dcterms:created>
  <dcterms:modified xsi:type="dcterms:W3CDTF">2021-10-11T18:41:14Z</dcterms:modified>
</cp:coreProperties>
</file>