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THAT 90'S SHOW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LIVING SINGLE    </w:t>
      </w:r>
      <w:r>
        <w:t xml:space="preserve">   CLARISSA EXPLAINS IT ALL    </w:t>
      </w:r>
      <w:r>
        <w:t xml:space="preserve">   A DIFFERENT WORLD    </w:t>
      </w:r>
      <w:r>
        <w:t xml:space="preserve">   BEETLE JUICE    </w:t>
      </w:r>
      <w:r>
        <w:t xml:space="preserve">   90210    </w:t>
      </w:r>
      <w:r>
        <w:t xml:space="preserve">   WHO'S THE BOSS    </w:t>
      </w:r>
      <w:r>
        <w:t xml:space="preserve">   SAVED BY THE BELL    </w:t>
      </w:r>
      <w:r>
        <w:t xml:space="preserve">   BOOKER    </w:t>
      </w:r>
      <w:r>
        <w:t xml:space="preserve">   21 JUMP STREET    </w:t>
      </w:r>
      <w:r>
        <w:t xml:space="preserve">   NEW YORK UNDERCOVER    </w:t>
      </w:r>
      <w:r>
        <w:t xml:space="preserve">   BOBBY'S WORLD    </w:t>
      </w:r>
      <w:r>
        <w:t xml:space="preserve">   ALIEN 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THAT 90'S SHOW</dc:title>
  <dcterms:created xsi:type="dcterms:W3CDTF">2021-10-11T18:43:37Z</dcterms:created>
  <dcterms:modified xsi:type="dcterms:W3CDTF">2021-10-11T18:43:37Z</dcterms:modified>
</cp:coreProperties>
</file>