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90'S SHOW</w:t>
      </w:r>
    </w:p>
    <w:p>
      <w:pPr>
        <w:pStyle w:val="Questions"/>
      </w:pPr>
      <w:r>
        <w:t xml:space="preserve">1. IALNE NINOTA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OBBSBY DOWRL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NEW ROYK RUROEVENCD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12 PJMU RTEEST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AEKRPR LWSEI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AVSED YB TEH LBLE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HSWO ETH BOSS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REMLEOSS PAELC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ELETBE CEJUI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 ENFDFRIET ODWLR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RSSACLAI NSIEPLAX TI LAL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IGVNIL IENGSL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FIEDNSR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NI VILGIN LROOC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TABCAYWH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90'S SHOW</dc:title>
  <dcterms:created xsi:type="dcterms:W3CDTF">2021-10-11T18:43:40Z</dcterms:created>
  <dcterms:modified xsi:type="dcterms:W3CDTF">2021-10-11T18:43:40Z</dcterms:modified>
</cp:coreProperties>
</file>