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Theatre    </w:t>
      </w:r>
      <w:r>
        <w:t xml:space="preserve">   Theater    </w:t>
      </w:r>
      <w:r>
        <w:t xml:space="preserve">   Script    </w:t>
      </w:r>
      <w:r>
        <w:t xml:space="preserve">   Scene    </w:t>
      </w:r>
      <w:r>
        <w:t xml:space="preserve">   Setting    </w:t>
      </w:r>
      <w:r>
        <w:t xml:space="preserve">   Set    </w:t>
      </w:r>
      <w:r>
        <w:t xml:space="preserve">   Set prop    </w:t>
      </w:r>
      <w:r>
        <w:t xml:space="preserve">   Hand prop    </w:t>
      </w:r>
      <w:r>
        <w:t xml:space="preserve">   Gesture    </w:t>
      </w:r>
      <w:r>
        <w:t xml:space="preserve">   Monologue    </w:t>
      </w:r>
      <w:r>
        <w:t xml:space="preserve">   Duet scene    </w:t>
      </w:r>
      <w:r>
        <w:t xml:space="preserve">   Down stage    </w:t>
      </w:r>
      <w:r>
        <w:t xml:space="preserve">   Cue    </w:t>
      </w:r>
      <w:r>
        <w:t xml:space="preserve">   Counter cross    </w:t>
      </w:r>
      <w:r>
        <w:t xml:space="preserve">   Cross    </w:t>
      </w:r>
      <w:r>
        <w:t xml:space="preserve">   Blocking    </w:t>
      </w:r>
      <w:r>
        <w:t xml:space="preserve">   Closed position    </w:t>
      </w:r>
      <w:r>
        <w:t xml:space="preserve">   Open position    </w:t>
      </w:r>
      <w:r>
        <w:t xml:space="preserve">   Character    </w:t>
      </w:r>
      <w:r>
        <w:t xml:space="preserve">   Actor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THEATER</dc:title>
  <dcterms:created xsi:type="dcterms:W3CDTF">2021-10-11T19:41:44Z</dcterms:created>
  <dcterms:modified xsi:type="dcterms:W3CDTF">2021-10-11T19:41:44Z</dcterms:modified>
</cp:coreProperties>
</file>