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THEATER VOCABULARY </w:t>
      </w:r>
    </w:p>
    <w:p>
      <w:pPr>
        <w:pStyle w:val="Questions"/>
      </w:pPr>
      <w:r>
        <w:t xml:space="preserve">1. TIOSCSUAC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AOCRT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NAAPTTOIDA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BTI TRPA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CKALATW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TCARECAHR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SOERRCCTOUNS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UEC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CLOBIKNG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OTOHB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ACOUSTICS    </w:t>
      </w:r>
      <w:r>
        <w:t xml:space="preserve">   ACTOR    </w:t>
      </w:r>
      <w:r>
        <w:t xml:space="preserve">   ADAPTATION    </w:t>
      </w:r>
      <w:r>
        <w:t xml:space="preserve">   BIT PART    </w:t>
      </w:r>
      <w:r>
        <w:t xml:space="preserve">   CATWALK    </w:t>
      </w:r>
      <w:r>
        <w:t xml:space="preserve">   CHARACTER    </w:t>
      </w:r>
      <w:r>
        <w:t xml:space="preserve">   COUNTERCROSS    </w:t>
      </w:r>
      <w:r>
        <w:t xml:space="preserve">   CUE    </w:t>
      </w:r>
      <w:r>
        <w:t xml:space="preserve">   BLOCKING    </w:t>
      </w:r>
      <w:r>
        <w:t xml:space="preserve">   BOOTH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THEATER VOCABULARY </dc:title>
  <dcterms:created xsi:type="dcterms:W3CDTF">2021-10-11T19:41:15Z</dcterms:created>
  <dcterms:modified xsi:type="dcterms:W3CDTF">2021-10-11T19:41:15Z</dcterms:modified>
</cp:coreProperties>
</file>