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THEATRE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ACTOR    </w:t>
      </w:r>
      <w:r>
        <w:t xml:space="preserve">   ACTRESS    </w:t>
      </w:r>
      <w:r>
        <w:t xml:space="preserve">   AUDIENCE    </w:t>
      </w:r>
      <w:r>
        <w:t xml:space="preserve">   AUDITORIUM    </w:t>
      </w:r>
      <w:r>
        <w:t xml:space="preserve">   BACKSTAGE    </w:t>
      </w:r>
      <w:r>
        <w:t xml:space="preserve">   CAST    </w:t>
      </w:r>
      <w:r>
        <w:t xml:space="preserve">   COSTUMES    </w:t>
      </w:r>
      <w:r>
        <w:t xml:space="preserve">   DRAMA SCHOOL    </w:t>
      </w:r>
      <w:r>
        <w:t xml:space="preserve">   INTERVAL    </w:t>
      </w:r>
      <w:r>
        <w:t xml:space="preserve">   LIGHTING    </w:t>
      </w:r>
      <w:r>
        <w:t xml:space="preserve">   MAKEUP    </w:t>
      </w:r>
      <w:r>
        <w:t xml:space="preserve">   MUSICAL    </w:t>
      </w:r>
      <w:r>
        <w:t xml:space="preserve">   PERFORMANCE    </w:t>
      </w:r>
      <w:r>
        <w:t xml:space="preserve">   PLAY    </w:t>
      </w:r>
      <w:r>
        <w:t xml:space="preserve">   REHEARSAL    </w:t>
      </w:r>
      <w:r>
        <w:t xml:space="preserve">   SEATING    </w:t>
      </w:r>
      <w:r>
        <w:t xml:space="preserve">   SOUND    </w:t>
      </w:r>
      <w:r>
        <w:t xml:space="preserve">   STAGE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THEATRE</dc:title>
  <dcterms:created xsi:type="dcterms:W3CDTF">2021-10-11T19:40:21Z</dcterms:created>
  <dcterms:modified xsi:type="dcterms:W3CDTF">2021-10-11T19:40:21Z</dcterms:modified>
</cp:coreProperties>
</file>