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THEATRE ARTS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actor facing away from the audience. Used only for important lines and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reason behind a characters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where announcements and notices for actors and crew are posted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actors in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spotlight that can be moved around during a preformance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pieces or sentences of dialogue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beginning of the play which explains the who, what, and where of the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narrow curtains on either side of the side of the stage that masks the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leave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speed or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see backstage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preform for an audience representing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see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spoken lines in a skit or a play actual words that the characters say.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able to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all stage lights go off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turn off;  move from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see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actors and crew of a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expel air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give audience attention to another actor or 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platforms or large set pieces on casters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canvas covered frame used for scenery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try out for a role in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the audience; place where the audience sits; front, out, front.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 point in the action of a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final rehersal before the show opens with full costumes, makeup, lights, sounds, props, 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preformer, player, thespian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loudness or softness of the voice, sound effects or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 scenery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come onto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L, actors left when facing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who watch and or listen and respond to a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concluding part of any preformance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nervous feeling about preforming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ending, happy or sad; conclusion to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backstage are on either side of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costumes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characters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hide from the audience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person in charge of a production. - the BOSS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piece of wood or pipe from which lights, scenery, an curtains are hung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see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stagehand who moves scenery on and off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see grip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lines begin before the previous line finished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on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take air into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voice box, contains the vocal chords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last word or action before your line or action; signal for next line, sound effect, light change, 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ARTS VOCABULARY</dc:title>
  <dcterms:created xsi:type="dcterms:W3CDTF">2021-11-02T03:49:04Z</dcterms:created>
  <dcterms:modified xsi:type="dcterms:W3CDTF">2021-11-02T03:49:04Z</dcterms:modified>
</cp:coreProperties>
</file>