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THEATRE CROSSOWRD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The Canterbury 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puts money into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Playwright famous in the 1960's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Lloyd Webber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theatrical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Plays are heard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 in Measure For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Plays and concerts are sometimes performed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Often seen with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Entertainment that is thrown together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Useful for getting make up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to be eaten in the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Writer of musicals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Laughter should never be like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found in the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Parts of a play that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Plays for ------- by John Osborne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Awards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the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Hopefully satire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actors to be clearly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Plaza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Actors often have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could get you thrown out of a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----- Dolly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CROSSOWRD</dc:title>
  <dcterms:created xsi:type="dcterms:W3CDTF">2021-10-11T19:41:54Z</dcterms:created>
  <dcterms:modified xsi:type="dcterms:W3CDTF">2021-10-11T19:41:54Z</dcterms:modified>
</cp:coreProperties>
</file>