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ACTOR    </w:t>
      </w:r>
      <w:r>
        <w:t xml:space="preserve">   BACKSTAGE    </w:t>
      </w:r>
      <w:r>
        <w:t xml:space="preserve">   BLOCKING    </w:t>
      </w:r>
      <w:r>
        <w:t xml:space="preserve">   CASTPARTY    </w:t>
      </w:r>
      <w:r>
        <w:t xml:space="preserve">   CHOREOGRAPHER    </w:t>
      </w:r>
      <w:r>
        <w:t xml:space="preserve">   COMEDY    </w:t>
      </w:r>
      <w:r>
        <w:t xml:space="preserve">   DIRECTOR    </w:t>
      </w:r>
      <w:r>
        <w:t xml:space="preserve">   EXIT    </w:t>
      </w:r>
      <w:r>
        <w:t xml:space="preserve">   HIGHLIGHTER    </w:t>
      </w:r>
      <w:r>
        <w:t xml:space="preserve">   MEMORIZE    </w:t>
      </w:r>
      <w:r>
        <w:t xml:space="preserve">   MUSICAL    </w:t>
      </w:r>
      <w:r>
        <w:t xml:space="preserve">   PLAYWRIGHT    </w:t>
      </w:r>
      <w:r>
        <w:t xml:space="preserve">   PROP    </w:t>
      </w:r>
      <w:r>
        <w:t xml:space="preserve">   SCRIPT    </w:t>
      </w:r>
      <w:r>
        <w:t xml:space="preserve">   TRAGEDY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WORD SEARCH</dc:title>
  <dcterms:created xsi:type="dcterms:W3CDTF">2021-10-11T19:42:10Z</dcterms:created>
  <dcterms:modified xsi:type="dcterms:W3CDTF">2021-10-11T19:42:10Z</dcterms:modified>
</cp:coreProperties>
</file>