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 STILTON - THE TREASURE OF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_______ always happens when Thea comes to visit.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Just think: We're heading into the ______ of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Once we're back, he can download our data and archive all the information we've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________ there that can't be found anywhere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could see the ____ helicopter flying across the blue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settled in as the helicopter flew towards icy __________ at supersonic 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Ever since the music stopped, the ____ have been losing their beautiful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wonder what other _______ worlds there are for us to explore?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hiked and ________ for two weeks, sleeping out in the fresh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 was the __________ of a new adventure.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pilot handed each of us a headset with a ________ visor.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thought this _________ ride would be a good test for the new headsets.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a blue-eyed, ______ rodent.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Then a second ______ of wind shook the aircraft.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has a magical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looked out the window. It was almost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I'm so hungry I could eat a peanut butter and ________ sandwich.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 far, we had met all kinds of fairies and _______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communication about the Seven ______ Unit had to remain a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pilot began the ________, slowly circling the iceberg.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huge map was ______ all across the floor of the hall.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Pam was playing _______ on her laptop.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She handed a pink cotton ______ to each of her friends.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 STILTON - THE TREASURE OF THE SEA</dc:title>
  <dcterms:created xsi:type="dcterms:W3CDTF">2021-10-11T19:41:54Z</dcterms:created>
  <dcterms:modified xsi:type="dcterms:W3CDTF">2021-10-11T19:41:54Z</dcterms:modified>
</cp:coreProperties>
</file>