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THECITYISOURS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SECOND 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STUDIO WHERE THECITYISOURS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OFFICIAL SINGLES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BRAND OF GUITARS THE BAND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SINGLE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DEBUT 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STREAMED SONG FROM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SINGLE RELEASED FROM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THECITYISOURS TOUR MANAGER'S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BRAND OF DRUM STICKS LOUIS ENDORSES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THECITYISOURS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DEBUT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THECITYISOURS AMAZING FAN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THECITYISOURS</dc:title>
  <dcterms:created xsi:type="dcterms:W3CDTF">2021-10-11T19:42:02Z</dcterms:created>
  <dcterms:modified xsi:type="dcterms:W3CDTF">2021-10-11T19:42:02Z</dcterms:modified>
</cp:coreProperties>
</file>