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THEFAMILY:A PROCLAMATION TO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RIGHTEOUSNESS    </w:t>
      </w:r>
      <w:r>
        <w:t xml:space="preserve">   NURTURE    </w:t>
      </w:r>
      <w:r>
        <w:t xml:space="preserve">   HAPPINESS    </w:t>
      </w:r>
      <w:r>
        <w:t xml:space="preserve">   COMMANDMENTS    </w:t>
      </w:r>
      <w:r>
        <w:t xml:space="preserve">   HOLY TEMPLES    </w:t>
      </w:r>
      <w:r>
        <w:t xml:space="preserve">   SACRED ORDINANCES    </w:t>
      </w:r>
      <w:r>
        <w:t xml:space="preserve">   PREMORTAL    </w:t>
      </w:r>
      <w:r>
        <w:t xml:space="preserve">   DAUGHTERS    </w:t>
      </w:r>
      <w:r>
        <w:t xml:space="preserve">   SONS    </w:t>
      </w:r>
      <w:r>
        <w:t xml:space="preserve">   DESTINY    </w:t>
      </w:r>
      <w:r>
        <w:t xml:space="preserve">   ETERNAL    </w:t>
      </w:r>
      <w:r>
        <w:t xml:space="preserve">   WIFE    </w:t>
      </w:r>
      <w:r>
        <w:t xml:space="preserve">   HUSBAND    </w:t>
      </w:r>
      <w:r>
        <w:t xml:space="preserve">   LOVE    </w:t>
      </w:r>
      <w:r>
        <w:t xml:space="preserve">   CHILDREN    </w:t>
      </w:r>
      <w:r>
        <w:t xml:space="preserve">   DIVINE    </w:t>
      </w:r>
      <w:r>
        <w:t xml:space="preserve">   ETERNAL PLAN    </w:t>
      </w:r>
      <w:r>
        <w:t xml:space="preserve">   PARENTHOOD    </w:t>
      </w:r>
      <w:r>
        <w:t xml:space="preserve">   PLAN    </w:t>
      </w:r>
      <w:r>
        <w:t xml:space="preserve">   MARRIAGE    </w:t>
      </w:r>
      <w:r>
        <w:t xml:space="preserve">   FATHER    </w:t>
      </w:r>
      <w:r>
        <w:t xml:space="preserve">   MOTHER    </w:t>
      </w:r>
      <w:r>
        <w:t xml:space="preserve">   FAMILY    </w:t>
      </w:r>
      <w:r>
        <w:t xml:space="preserve">   PROCLAMATION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THEFAMILY:A PROCLAMATION TO THE WORLD</dc:title>
  <dcterms:created xsi:type="dcterms:W3CDTF">2021-10-11T19:40:22Z</dcterms:created>
  <dcterms:modified xsi:type="dcterms:W3CDTF">2021-10-11T19:40:22Z</dcterms:modified>
</cp:coreProperties>
</file>