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THEME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CAROUSEL    </w:t>
      </w:r>
      <w:r>
        <w:t xml:space="preserve">   COSTUMES    </w:t>
      </w:r>
      <w:r>
        <w:t xml:space="preserve">   FAMILY    </w:t>
      </w:r>
      <w:r>
        <w:t xml:space="preserve">   FRIENDS    </w:t>
      </w:r>
      <w:r>
        <w:t xml:space="preserve">   FUN    </w:t>
      </w:r>
      <w:r>
        <w:t xml:space="preserve">   FUNNEL CAKE    </w:t>
      </w:r>
      <w:r>
        <w:t xml:space="preserve">   GAMES    </w:t>
      </w:r>
      <w:r>
        <w:t xml:space="preserve">   HAUNTED HOUSE    </w:t>
      </w:r>
      <w:r>
        <w:t xml:space="preserve">   LAUGHTER    </w:t>
      </w:r>
      <w:r>
        <w:t xml:space="preserve">   LAZY RIVER    </w:t>
      </w:r>
      <w:r>
        <w:t xml:space="preserve">   MERRY-GO-ROUND    </w:t>
      </w:r>
      <w:r>
        <w:t xml:space="preserve">   PARADE    </w:t>
      </w:r>
      <w:r>
        <w:t xml:space="preserve">   POPCORN    </w:t>
      </w:r>
      <w:r>
        <w:t xml:space="preserve">   PRIZES    </w:t>
      </w:r>
      <w:r>
        <w:t xml:space="preserve">   RIDES    </w:t>
      </w:r>
      <w:r>
        <w:t xml:space="preserve">   ROLLERCOASTER    </w:t>
      </w:r>
      <w:r>
        <w:t xml:space="preserve">   STUFFED ANIMALS    </w:t>
      </w:r>
      <w:r>
        <w:t xml:space="preserve">   TICKETS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 PARK</dc:title>
  <dcterms:created xsi:type="dcterms:W3CDTF">2021-10-11T19:42:26Z</dcterms:created>
  <dcterms:modified xsi:type="dcterms:W3CDTF">2021-10-11T19:42:26Z</dcterms:modified>
</cp:coreProperties>
</file>