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Kates's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 stays with which of his uncles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entered the world through Adam and 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dies in the end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 Commandments are also known 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pays Kates's bail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god do on the seventh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Numbers of ancient people from the near east were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Abrahams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Sunday after January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color is worn for martyrs feast days at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Psalms of thanks and praise have similar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times did Brady run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did Kates teach in class that got him in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Who's wife turned into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Belief of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year did the trail in inherit the wind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Instead of being read, psalms should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the girl on Kates's side of the court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Isaacs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Hangars 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moseses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little boy collecting worms in the beginning of inherit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Promise that god will never flood the world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many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wrestle with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Holy Thursday, Good Friday, and holy Saturday are called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trail took place in what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house, or adobe, 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forty days before Easter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Jews were forced to live in foreign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god create on the second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Jacob was married to Leah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Psalms should be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Priests were members of the tribe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Jacobs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Jacob stole his fathers ... from Esau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three types of psalms are thanks praise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wanted to sell Joseph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being persecuted in the book, inherit the wind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CROSSWORD</dc:title>
  <dcterms:created xsi:type="dcterms:W3CDTF">2021-10-11T19:41:31Z</dcterms:created>
  <dcterms:modified xsi:type="dcterms:W3CDTF">2021-10-11T19:41:31Z</dcterms:modified>
</cp:coreProperties>
</file>