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THEOLOGY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ADORATION    </w:t>
      </w:r>
      <w:r>
        <w:t xml:space="preserve">   BLESSING    </w:t>
      </w:r>
      <w:r>
        <w:t xml:space="preserve">   CONTEMPLATION    </w:t>
      </w:r>
      <w:r>
        <w:t xml:space="preserve">   DISTRACTION    </w:t>
      </w:r>
      <w:r>
        <w:t xml:space="preserve">   DOXOLOGY    </w:t>
      </w:r>
      <w:r>
        <w:t xml:space="preserve">   EVERYONE    </w:t>
      </w:r>
      <w:r>
        <w:t xml:space="preserve">   EXPRESSION    </w:t>
      </w:r>
      <w:r>
        <w:t xml:space="preserve">   GOSPEL    </w:t>
      </w:r>
      <w:r>
        <w:t xml:space="preserve">   HAILMARY    </w:t>
      </w:r>
      <w:r>
        <w:t xml:space="preserve">   IGNATIUS    </w:t>
      </w:r>
      <w:r>
        <w:t xml:space="preserve">   INTERCESSION    </w:t>
      </w:r>
      <w:r>
        <w:t xml:space="preserve">   LORDSPRAYER    </w:t>
      </w:r>
      <w:r>
        <w:t xml:space="preserve">   MEDITATION    </w:t>
      </w:r>
      <w:r>
        <w:t xml:space="preserve">   MRNAWN    </w:t>
      </w:r>
      <w:r>
        <w:t xml:space="preserve">   OBSTACLE    </w:t>
      </w:r>
      <w:r>
        <w:t xml:space="preserve">   PETITION    </w:t>
      </w:r>
      <w:r>
        <w:t xml:space="preserve">   PRAYER    </w:t>
      </w:r>
      <w:r>
        <w:t xml:space="preserve">   THANKSGIVING    </w:t>
      </w:r>
      <w:r>
        <w:t xml:space="preserve">   THEOLOGY    </w:t>
      </w:r>
      <w:r>
        <w:t xml:space="preserve">   VOCAL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EXTRA CREDIT</dc:title>
  <dcterms:created xsi:type="dcterms:W3CDTF">2021-10-11T19:42:28Z</dcterms:created>
  <dcterms:modified xsi:type="dcterms:W3CDTF">2021-10-11T19:42:28Z</dcterms:modified>
</cp:coreProperties>
</file>