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THERAPEUTIC 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mental health    </w:t>
      </w:r>
      <w:r>
        <w:t xml:space="preserve">   TRAAC    </w:t>
      </w:r>
      <w:r>
        <w:t xml:space="preserve">   CTRA    </w:t>
      </w:r>
      <w:r>
        <w:t xml:space="preserve">   process    </w:t>
      </w:r>
      <w:r>
        <w:t xml:space="preserve">   philosophy    </w:t>
      </w:r>
      <w:r>
        <w:t xml:space="preserve">   unique    </w:t>
      </w:r>
      <w:r>
        <w:t xml:space="preserve">   person-first    </w:t>
      </w:r>
      <w:r>
        <w:t xml:space="preserve">   parks    </w:t>
      </w:r>
      <w:r>
        <w:t xml:space="preserve">   recreation    </w:t>
      </w:r>
      <w:r>
        <w:t xml:space="preserve">   therapy    </w:t>
      </w:r>
      <w:r>
        <w:t xml:space="preserve">   exercise    </w:t>
      </w:r>
      <w:r>
        <w:t xml:space="preserve">   bingo    </w:t>
      </w:r>
      <w:r>
        <w:t xml:space="preserve">   fun    </w:t>
      </w:r>
      <w:r>
        <w:t xml:space="preserve">   play    </w:t>
      </w:r>
      <w:r>
        <w:t xml:space="preserve">   leisure    </w:t>
      </w:r>
      <w:r>
        <w:t xml:space="preserve">   caring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RECREATION</dc:title>
  <dcterms:created xsi:type="dcterms:W3CDTF">2021-10-11T19:41:49Z</dcterms:created>
  <dcterms:modified xsi:type="dcterms:W3CDTF">2021-10-11T19:41:49Z</dcterms:modified>
</cp:coreProperties>
</file>