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CALL 911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GRANNY SMITH AND RED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CHILDREN'S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USE IT TO WALK, IT HAS 4 LEGS WITH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THERAPY HELPS YOU LEARN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HOLIDAY DECEMBER 25TH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TRANSPORTATION AND SITTING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THERAPY THAT HELPS YOU DRESS AND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THERAPY HELPS YOUR MEMORY AND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WHAT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THIS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BREAKFAST FOOD YOU CRACK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CRUNCH SNACK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</dc:title>
  <dcterms:created xsi:type="dcterms:W3CDTF">2021-10-11T19:42:50Z</dcterms:created>
  <dcterms:modified xsi:type="dcterms:W3CDTF">2021-10-11T19:42:50Z</dcterms:modified>
</cp:coreProperties>
</file>