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THERAPY</w:t>
      </w:r>
    </w:p>
    <w:p>
      <w:pPr>
        <w:pStyle w:val="Questions"/>
      </w:pPr>
      <w:r>
        <w:t xml:space="preserve">1. YPRAETH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HVINIASTGNKG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HCMAR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GLNIWKA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BGTHANI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STFRAABKE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THHEAL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EHSGWIT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MNEYO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MMEROY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ESMMRU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SUGNNIR HEMO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SERNU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PUOS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HAILCRWHEE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ACWTH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GNOIB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KOCSS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WLAERK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REEMVBNO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THERAPY</dc:title>
  <dcterms:created xsi:type="dcterms:W3CDTF">2021-10-11T19:42:53Z</dcterms:created>
  <dcterms:modified xsi:type="dcterms:W3CDTF">2021-10-11T19:42:53Z</dcterms:modified>
</cp:coreProperties>
</file>