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IN FEBRUARY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CALL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IN OCTOBER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DOCTOR DO YOU GO TO FOR YOUR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THIS FACILITY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WE ARE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HALLOWEEN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HOLIDAY IS SANTA CLAUS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COLD SEASON DO WE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UMBRELLA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IN SCHOOLS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ANIMAL THAT MOO'S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 LUKES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FRUIT THAT IS 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USE IN THE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PUT ON YOUR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MEAL OF THE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VALENTINE'S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 YOU DO TO WHEELCHAIR BEFORE YOU STAND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GET NURSE'S ASSISTANCE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OHIO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NUMBER DO YOU CALL IN AN EMERGENCY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AIRPLANE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FLY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LOCK BRAKES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2021-10-11T19:42:55Z</dcterms:created>
  <dcterms:modified xsi:type="dcterms:W3CDTF">2021-10-11T19:42:55Z</dcterms:modified>
</cp:coreProperties>
</file>