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THERAPY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BATHING    </w:t>
      </w:r>
      <w:r>
        <w:t xml:space="preserve">   CANE    </w:t>
      </w:r>
      <w:r>
        <w:t xml:space="preserve">   COGNITION    </w:t>
      </w:r>
      <w:r>
        <w:t xml:space="preserve">   DRESSING    </w:t>
      </w:r>
      <w:r>
        <w:t xml:space="preserve">   EATING    </w:t>
      </w:r>
      <w:r>
        <w:t xml:space="preserve">   GROOMING    </w:t>
      </w:r>
      <w:r>
        <w:t xml:space="preserve">   OCCUPATIONAL    </w:t>
      </w:r>
      <w:r>
        <w:t xml:space="preserve">   PHYSICAL    </w:t>
      </w:r>
      <w:r>
        <w:t xml:space="preserve">   SAFETY    </w:t>
      </w:r>
      <w:r>
        <w:t xml:space="preserve">   SPEECH    </w:t>
      </w:r>
      <w:r>
        <w:t xml:space="preserve">   STRENGTH    </w:t>
      </w:r>
      <w:r>
        <w:t xml:space="preserve">   SWALLOWING    </w:t>
      </w:r>
      <w:r>
        <w:t xml:space="preserve">   TRANSFER    </w:t>
      </w:r>
      <w:r>
        <w:t xml:space="preserve">   WALKER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WEEK WORD SEARCH</dc:title>
  <dcterms:created xsi:type="dcterms:W3CDTF">2021-10-11T19:42:17Z</dcterms:created>
  <dcterms:modified xsi:type="dcterms:W3CDTF">2021-10-11T19:42:17Z</dcterms:modified>
</cp:coreProperties>
</file>