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THERAVADA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____ for enlightenment of the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 of Buddhism also known as “southern Buddhism”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of Buddhism that Theravada Buddhism derived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Pali Buddhist canon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 to be the ____ form of Buddhism to the teaching of the Buddha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Translation of tipitaka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Pitaka that contains all the central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Reorganization of the doctrinal texts in the sutta pitaka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Pitaka that focuses on monastic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Sacred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THERAVADA BUDDHISM</dc:title>
  <dcterms:created xsi:type="dcterms:W3CDTF">2021-10-11T19:42:59Z</dcterms:created>
  <dcterms:modified xsi:type="dcterms:W3CDTF">2021-10-11T19:42:59Z</dcterms:modified>
</cp:coreProperties>
</file>