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RAINS-VOC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 or disintegrate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remains of something that has been destroyed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 and toward a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out into view, as from concealment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filled-in drawing of the outline of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mental disorder characterized by delusions of persecution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great force or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out or expel from a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in a twisting or spinning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hole made by an animal, usually for shelter</w:t>
            </w:r>
          </w:p>
        </w:tc>
      </w:tr>
    </w:tbl>
    <w:p>
      <w:pPr>
        <w:pStyle w:val="WordBankSmall"/>
      </w:pPr>
      <w:r>
        <w:t xml:space="preserve">   eject    </w:t>
      </w:r>
      <w:r>
        <w:t xml:space="preserve">   interior    </w:t>
      </w:r>
      <w:r>
        <w:t xml:space="preserve">   whirl    </w:t>
      </w:r>
      <w:r>
        <w:t xml:space="preserve">   digest    </w:t>
      </w:r>
      <w:r>
        <w:t xml:space="preserve">   burrow    </w:t>
      </w:r>
      <w:r>
        <w:t xml:space="preserve">   rubble    </w:t>
      </w:r>
      <w:r>
        <w:t xml:space="preserve">   silhouette    </w:t>
      </w:r>
      <w:r>
        <w:t xml:space="preserve">   titanic    </w:t>
      </w:r>
      <w:r>
        <w:t xml:space="preserve">   paranoia    </w:t>
      </w:r>
      <w:r>
        <w:t xml:space="preserve">   emerge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RAINS-VOC</dc:title>
  <dcterms:created xsi:type="dcterms:W3CDTF">2021-10-11T19:42:57Z</dcterms:created>
  <dcterms:modified xsi:type="dcterms:W3CDTF">2021-10-11T19:42:57Z</dcterms:modified>
</cp:coreProperties>
</file>