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phase change    </w:t>
      </w:r>
      <w:r>
        <w:t xml:space="preserve">   melting    </w:t>
      </w:r>
      <w:r>
        <w:t xml:space="preserve">   freezing    </w:t>
      </w:r>
      <w:r>
        <w:t xml:space="preserve">   condensation    </w:t>
      </w:r>
      <w:r>
        <w:t xml:space="preserve">   VAPORIZATION    </w:t>
      </w:r>
      <w:r>
        <w:t xml:space="preserve">   ENTROPY    </w:t>
      </w:r>
      <w:r>
        <w:t xml:space="preserve">   HESS LAW    </w:t>
      </w:r>
      <w:r>
        <w:t xml:space="preserve">   FUSION    </w:t>
      </w:r>
      <w:r>
        <w:t xml:space="preserve">   SURROUNDINGS    </w:t>
      </w:r>
      <w:r>
        <w:t xml:space="preserve">   SYSTEM    </w:t>
      </w:r>
      <w:r>
        <w:t xml:space="preserve">   CALORIMETER    </w:t>
      </w:r>
      <w:r>
        <w:t xml:space="preserve">   CONSERVATION OF ENERGY    </w:t>
      </w:r>
      <w:r>
        <w:t xml:space="preserve">   EXOTHERMIC    </w:t>
      </w:r>
      <w:r>
        <w:t xml:space="preserve">   ENDOTHERMIC    </w:t>
      </w:r>
      <w:r>
        <w:t xml:space="preserve">   TEMPERATURE    </w:t>
      </w:r>
      <w:r>
        <w:t xml:space="preserve">   ENTHALPY    </w:t>
      </w:r>
      <w:r>
        <w:t xml:space="preserve">   CALORIE    </w:t>
      </w:r>
      <w:r>
        <w:t xml:space="preserve">   SPECIFIC HEAT    </w:t>
      </w:r>
      <w:r>
        <w:t xml:space="preserve">   JOULE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2021-10-11T19:43:59Z</dcterms:created>
  <dcterms:modified xsi:type="dcterms:W3CDTF">2021-10-11T19:43:59Z</dcterms:modified>
</cp:coreProperties>
</file>