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KELVIN    </w:t>
      </w:r>
      <w:r>
        <w:t xml:space="preserve">   KINETIC ENERGY    </w:t>
      </w:r>
      <w:r>
        <w:t xml:space="preserve">   HEAT CAPACITY    </w:t>
      </w:r>
      <w:r>
        <w:t xml:space="preserve">   CALORIMETRY    </w:t>
      </w:r>
      <w:r>
        <w:t xml:space="preserve">   ENDOTHERMIC PROCESS    </w:t>
      </w:r>
      <w:r>
        <w:t xml:space="preserve">   CONSERVATION OF ENERGY    </w:t>
      </w:r>
      <w:r>
        <w:t xml:space="preserve">   THERMODYNAMICS    </w:t>
      </w:r>
      <w:r>
        <w:t xml:space="preserve">   THERMOCHEMISTRY    </w:t>
      </w:r>
      <w:r>
        <w:t xml:space="preserve">   ENTROPY    </w:t>
      </w:r>
      <w:r>
        <w:t xml:space="preserve">   THERMOCHEMICAL EQUATION    </w:t>
      </w:r>
      <w:r>
        <w:t xml:space="preserve">   ENTHALPY    </w:t>
      </w:r>
      <w:r>
        <w:t xml:space="preserve">   CALORIMETER    </w:t>
      </w:r>
      <w:r>
        <w:t xml:space="preserve">   JOULE    </w:t>
      </w:r>
      <w:r>
        <w:t xml:space="preserve">   TEMPERATURE    </w:t>
      </w:r>
      <w:r>
        <w:t xml:space="preserve">   ENERGY    </w:t>
      </w:r>
      <w:r>
        <w:t xml:space="preserve">   EXOTHERMIC PROCESS    </w:t>
      </w:r>
      <w:r>
        <w:t xml:space="preserve">   CALORIE    </w:t>
      </w:r>
      <w:r>
        <w:t xml:space="preserve">   CHEMICAL POTENTIAL ENERGY    </w:t>
      </w:r>
      <w:r>
        <w:t xml:space="preserve">   ACTIVATION ENERGY    </w:t>
      </w:r>
      <w:r>
        <w:t xml:space="preserve">   SPECIFIC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2021-10-11T19:44:24Z</dcterms:created>
  <dcterms:modified xsi:type="dcterms:W3CDTF">2021-10-11T19:44:24Z</dcterms:modified>
</cp:coreProperties>
</file>