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THERMODYNAMICS 1714739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equilibrium is when a system involves two phases and each phase reaches equilibrium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Isochoric is a process during which the specific _______ remains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Properties that describe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state/condition of balance and no changes in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properties is an extensive properties per unit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Pressure vary with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 system is a system where nothing crosses the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of a simple compressible system is completely specified by two independent, intensive properties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 _________ is the boundaries of a control volume which can be real or imaginary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sum of all macroscopic form of energy in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transition from an equilibrium state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process proceeds in a manner that the system remains infinitesimally close to an equilibrium state at all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point is mixture of liquid water and water vapor in equilibrium at 1 atm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during which the pressure remains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pressure is the actual pressure at a given position that is measured relative to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is a process during which the initial and the final states are identical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S.I unit for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 law of thermodynamics state that if two bodies are in thermal equilibrium with a third body, they are in thermal equilibrium with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THERMODYNAMICS 1714739</dc:title>
  <dcterms:created xsi:type="dcterms:W3CDTF">2021-10-11T19:43:28Z</dcterms:created>
  <dcterms:modified xsi:type="dcterms:W3CDTF">2021-10-11T19:43:28Z</dcterms:modified>
</cp:coreProperties>
</file>