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THERMODYNAMICS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Pressure of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System where mass can cross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Constant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Almost equilibrium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Quantity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Properties that vary with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Succession of states during a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of properties required to fix the state of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System returns to initial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Ratio of density of a standard substance at a specified temperature(water at 4 degree Celcius)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Constant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Pressure of Gage pressure +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 + 459.67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Transition of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Pressure which is below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 where no mass crosses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Properties that are independent of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 where mass and energy cannot cross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Separates system from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Constant 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THERMODYNAMICS CHAPTER 1</dc:title>
  <dcterms:created xsi:type="dcterms:W3CDTF">2021-10-11T19:43:32Z</dcterms:created>
  <dcterms:modified xsi:type="dcterms:W3CDTF">2021-10-11T19:43:32Z</dcterms:modified>
</cp:coreProperties>
</file>