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is separates the system from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takes place at constant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that takes place at constant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concept of _______________ is used in macroscopic approach of thermodynamics not in microscopic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control volume may involve one or more forms of work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 is a transition from one state to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specific condition of a system is in determined by its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exchange energy and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each intermediate state only infinitesimally removed from the equilibrium.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crosses the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is defined as the series of states through which a system passes during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exchange energy(as heat or work) but not matter,with it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 is the given number of properties to a thermodynamics system in a state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takes place at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 varies directly with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  is the independent of the amount of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returns to initial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quantity of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: CHAPTER 1</dc:title>
  <dcterms:created xsi:type="dcterms:W3CDTF">2021-10-11T19:43:34Z</dcterms:created>
  <dcterms:modified xsi:type="dcterms:W3CDTF">2021-10-11T19:43:34Z</dcterms:modified>
</cp:coreProperties>
</file>