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THERMODYNAMICS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Control ____ means mass can crosses boundary.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of the known temperature scales are the Celsius scale, ___ scale, Kelvin scale and Rankine scale.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Thermodynamics ____ is the characteristics that help describe the state of a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____: per unit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 unit for ___ is newton per meter cube.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 energy associated with atomic and molecular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difference between extensive and intensive properties is intensive properties is ____ of amount of mass.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 law of thermodynamics states that if two thermodynamic systems each are in thermal equilibrium with a third, then they are in thermal equilibrium with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process that has constant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 pressure is equal to absolute pressure minus atmospheric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condition of balance characterized by the absence of driving potential.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Examples of ____ thermodynamics are atoms, molecules and molecular interactions.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Example of extensive properties.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quantity of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transition from one state to another is called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THERMODYNAMICS CHAPTER 1</dc:title>
  <dcterms:created xsi:type="dcterms:W3CDTF">2021-10-11T19:43:37Z</dcterms:created>
  <dcterms:modified xsi:type="dcterms:W3CDTF">2021-10-11T19:43:37Z</dcterms:modified>
</cp:coreProperties>
</file>