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THEY'RE   PREGNANT   HOW  LONG!?!?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African Elephant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330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Camel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430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Human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251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Llama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902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Manatee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660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Giraffe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510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Black Rhino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1,260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Frilled Shark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241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Horse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336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Gorilla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266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Walrus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540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Orca Whale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450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Polar Bear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400 days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Black Alpine Salamander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390 days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THEY'RE   PREGNANT   HOW  LONG!?!?</dc:title>
  <dcterms:created xsi:type="dcterms:W3CDTF">2021-10-11T19:42:55Z</dcterms:created>
  <dcterms:modified xsi:type="dcterms:W3CDTF">2021-10-11T19:42:55Z</dcterms:modified>
</cp:coreProperties>
</file>