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39-STORY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FLYING BEETROOT    </w:t>
      </w:r>
      <w:r>
        <w:t xml:space="preserve">   FROGPOTAMUSE    </w:t>
      </w:r>
      <w:r>
        <w:t xml:space="preserve">   HOT ICE CREAM    </w:t>
      </w:r>
      <w:r>
        <w:t xml:space="preserve">   EXPLOSION    </w:t>
      </w:r>
      <w:r>
        <w:t xml:space="preserve">   FLYING CAT    </w:t>
      </w:r>
      <w:r>
        <w:t xml:space="preserve">   UNIVERSE    </w:t>
      </w:r>
      <w:r>
        <w:t xml:space="preserve">   ZOMBIE    </w:t>
      </w:r>
      <w:r>
        <w:t xml:space="preserve">   ONCE UPON A TIME MACHINE    </w:t>
      </w:r>
      <w:r>
        <w:t xml:space="preserve">   MR BIG NOSE    </w:t>
      </w:r>
      <w:r>
        <w:t xml:space="preserve">   BOOKS    </w:t>
      </w:r>
      <w:r>
        <w:t xml:space="preserve">   SPOONCIL    </w:t>
      </w:r>
      <w:r>
        <w:t xml:space="preserve">   ANTIGRAVITY CHAMBER    </w:t>
      </w:r>
      <w:r>
        <w:t xml:space="preserve">   VOLCANO    </w:t>
      </w:r>
      <w:r>
        <w:t xml:space="preserve">   CHOCOLATE WATERFALL    </w:t>
      </w:r>
      <w:r>
        <w:t xml:space="preserve">   ROLLERCOASTER    </w:t>
      </w:r>
      <w:r>
        <w:t xml:space="preserve">   TRUNKINATOR    </w:t>
      </w:r>
      <w:r>
        <w:t xml:space="preserve">   JILL    </w:t>
      </w:r>
      <w:r>
        <w:t xml:space="preserve">   TREEHOUSE    </w:t>
      </w:r>
      <w:r>
        <w:t xml:space="preserve">   PROFESSOR STUPIDO    </w:t>
      </w:r>
      <w:r>
        <w:t xml:space="preserve">   TERRY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39-STORY TREEHOUSE</dc:title>
  <dcterms:created xsi:type="dcterms:W3CDTF">2021-10-11T18:43:54Z</dcterms:created>
  <dcterms:modified xsi:type="dcterms:W3CDTF">2021-10-11T18:43:54Z</dcterms:modified>
</cp:coreProperties>
</file>