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3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Third    </w:t>
      </w:r>
      <w:r>
        <w:t xml:space="preserve">   Moshiach    </w:t>
      </w:r>
      <w:r>
        <w:t xml:space="preserve">   Peace    </w:t>
      </w:r>
      <w:r>
        <w:t xml:space="preserve">   Kindness    </w:t>
      </w:r>
      <w:r>
        <w:t xml:space="preserve">   Love    </w:t>
      </w:r>
      <w:r>
        <w:t xml:space="preserve">   Hora    </w:t>
      </w:r>
      <w:r>
        <w:t xml:space="preserve">   Loshen    </w:t>
      </w:r>
      <w:r>
        <w:t xml:space="preserve">   Hatred    </w:t>
      </w:r>
      <w:r>
        <w:t xml:space="preserve">   Baseless    </w:t>
      </w:r>
      <w:r>
        <w:t xml:space="preserve">   Cry    </w:t>
      </w:r>
      <w:r>
        <w:t xml:space="preserve">   Eicha    </w:t>
      </w:r>
      <w:r>
        <w:t xml:space="preserve">   Megillat    </w:t>
      </w:r>
      <w:r>
        <w:t xml:space="preserve">   Fast    </w:t>
      </w:r>
      <w:r>
        <w:t xml:space="preserve">   Music    </w:t>
      </w:r>
      <w:r>
        <w:t xml:space="preserve">   Weddings    </w:t>
      </w:r>
      <w:r>
        <w:t xml:space="preserve">   Haircuts    </w:t>
      </w:r>
      <w:r>
        <w:t xml:space="preserve">   No    </w:t>
      </w:r>
      <w:r>
        <w:t xml:space="preserve">   Weeks    </w:t>
      </w:r>
      <w:r>
        <w:t xml:space="preserve">   Three    </w:t>
      </w:r>
      <w:r>
        <w:t xml:space="preserve">   Mourn    </w:t>
      </w:r>
      <w:r>
        <w:t xml:space="preserve">   Exile    </w:t>
      </w:r>
      <w:r>
        <w:t xml:space="preserve">   Titus    </w:t>
      </w:r>
      <w:r>
        <w:t xml:space="preserve">   Nebuchadnezzar    </w:t>
      </w:r>
      <w:r>
        <w:t xml:space="preserve">   Destroyed    </w:t>
      </w:r>
      <w:r>
        <w:t xml:space="preserve">   Jerusalem    </w:t>
      </w:r>
      <w:r>
        <w:t xml:space="preserve">   Temples    </w:t>
      </w:r>
      <w:r>
        <w:t xml:space="preserve">   Report    </w:t>
      </w:r>
      <w:r>
        <w:t xml:space="preserve">   Bad    </w:t>
      </w:r>
      <w:r>
        <w:t xml:space="preserve">   Spies    </w:t>
      </w:r>
      <w:r>
        <w:t xml:space="preserve">   Av    </w:t>
      </w:r>
      <w:r>
        <w:t xml:space="preserve">   Ninth    </w:t>
      </w:r>
      <w:r>
        <w:t xml:space="preserve">   Smashed    </w:t>
      </w:r>
      <w:r>
        <w:t xml:space="preserve">   Tablets    </w:t>
      </w:r>
      <w:r>
        <w:t xml:space="preserve">   Tamuz    </w:t>
      </w:r>
      <w:r>
        <w:t xml:space="preserve">   Seventeenth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 WEEKS</dc:title>
  <dcterms:created xsi:type="dcterms:W3CDTF">2021-10-11T18:44:49Z</dcterms:created>
  <dcterms:modified xsi:type="dcterms:W3CDTF">2021-10-11T18:44:49Z</dcterms:modified>
</cp:coreProperties>
</file>