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ABDUCTION OF PERSEPHONE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compromise    </w:t>
      </w:r>
      <w:r>
        <w:t xml:space="preserve">   demeter    </w:t>
      </w:r>
      <w:r>
        <w:t xml:space="preserve">   goddess    </w:t>
      </w:r>
      <w:r>
        <w:t xml:space="preserve">   greek    </w:t>
      </w:r>
      <w:r>
        <w:t xml:space="preserve">   hades    </w:t>
      </w:r>
      <w:r>
        <w:t xml:space="preserve">   harvest    </w:t>
      </w:r>
      <w:r>
        <w:t xml:space="preserve">   mount Olympus    </w:t>
      </w:r>
      <w:r>
        <w:t xml:space="preserve">   mythology    </w:t>
      </w:r>
      <w:r>
        <w:t xml:space="preserve">   Persephone    </w:t>
      </w:r>
      <w:r>
        <w:t xml:space="preserve">   spring    </w:t>
      </w:r>
      <w:r>
        <w:t xml:space="preserve">   underworld    </w:t>
      </w:r>
      <w:r>
        <w:t xml:space="preserve">   vegetation    </w:t>
      </w:r>
      <w:r>
        <w:t xml:space="preserve">   winter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ABDUCTION OF PERSEPHONE</dc:title>
  <dcterms:created xsi:type="dcterms:W3CDTF">2021-10-11T18:45:52Z</dcterms:created>
  <dcterms:modified xsi:type="dcterms:W3CDTF">2021-10-11T18:45:52Z</dcterms:modified>
</cp:coreProperties>
</file>