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ABSOLUTELY TRUE DIARY OF A PART 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Juniors favorite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Juniors father's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Juniors fathers bestfriend who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Junior punches ___ in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Juniors dad is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Junior &amp; Rowdy got revenge on the ______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has the most hope?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Juniors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drawings does Junior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Mary want to be when she grew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Juniors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Juniors crush at Reardan?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Juniors favorite 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Juniors mother's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Junior was born with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Juniors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Junior grows up on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book does Junior throw at Mr. 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high school does Junior transfer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Junior like to do in his free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Juniors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Junior and his family live?</w:t>
            </w:r>
          </w:p>
        </w:tc>
      </w:tr>
    </w:tbl>
    <w:p>
      <w:pPr>
        <w:pStyle w:val="WordBankLarge"/>
      </w:pPr>
      <w:r>
        <w:t xml:space="preserve">   Penelope    </w:t>
      </w:r>
      <w:r>
        <w:t xml:space="preserve">   Eugene    </w:t>
      </w:r>
      <w:r>
        <w:t xml:space="preserve">   Basketball    </w:t>
      </w:r>
      <w:r>
        <w:t xml:space="preserve">   Hydrocephalus    </w:t>
      </w:r>
      <w:r>
        <w:t xml:space="preserve">   Spokane    </w:t>
      </w:r>
      <w:r>
        <w:t xml:space="preserve">   Roger    </w:t>
      </w:r>
      <w:r>
        <w:t xml:space="preserve">   Grandma Spirit    </w:t>
      </w:r>
      <w:r>
        <w:t xml:space="preserve">   Reservation    </w:t>
      </w:r>
      <w:r>
        <w:t xml:space="preserve">   Geometry    </w:t>
      </w:r>
      <w:r>
        <w:t xml:space="preserve">   Chicken    </w:t>
      </w:r>
      <w:r>
        <w:t xml:space="preserve">   Mary    </w:t>
      </w:r>
      <w:r>
        <w:t xml:space="preserve">   Oscar    </w:t>
      </w:r>
      <w:r>
        <w:t xml:space="preserve">   Rowdy    </w:t>
      </w:r>
      <w:r>
        <w:t xml:space="preserve">   Draw    </w:t>
      </w:r>
      <w:r>
        <w:t xml:space="preserve">   Cartoons    </w:t>
      </w:r>
      <w:r>
        <w:t xml:space="preserve">   Junior    </w:t>
      </w:r>
      <w:r>
        <w:t xml:space="preserve">   Reirdan    </w:t>
      </w:r>
      <w:r>
        <w:t xml:space="preserve">   Alcoholic    </w:t>
      </w:r>
      <w:r>
        <w:t xml:space="preserve">   Andruss    </w:t>
      </w:r>
      <w:r>
        <w:t xml:space="preserve">   Agnes    </w:t>
      </w:r>
      <w:r>
        <w:t xml:space="preserve">   Arnold    </w:t>
      </w:r>
      <w:r>
        <w:t xml:space="preserve">   Novelist    </w:t>
      </w:r>
      <w:r>
        <w:t xml:space="preserve">   White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 TIME INDIAN</dc:title>
  <dcterms:created xsi:type="dcterms:W3CDTF">2021-10-11T18:45:47Z</dcterms:created>
  <dcterms:modified xsi:type="dcterms:W3CDTF">2021-10-11T18:45:47Z</dcterms:modified>
</cp:coreProperties>
</file>