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ACCOUNT OF CREATION IN THE BEGINING GOD CREATED THE: GENESIS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LIVESTOCK    </w:t>
      </w:r>
      <w:r>
        <w:t xml:space="preserve">   EVE    </w:t>
      </w:r>
      <w:r>
        <w:t xml:space="preserve">   ADAM    </w:t>
      </w:r>
      <w:r>
        <w:t xml:space="preserve">   CREATURES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YEARS    </w:t>
      </w:r>
      <w:r>
        <w:t xml:space="preserve">   DAYS    </w:t>
      </w:r>
      <w:r>
        <w:t xml:space="preserve">   SEASONS    </w:t>
      </w:r>
      <w:r>
        <w:t xml:space="preserve">   FRUIT    </w:t>
      </w:r>
      <w:r>
        <w:t xml:space="preserve">   TREES    </w:t>
      </w:r>
      <w:r>
        <w:t xml:space="preserve">   PLANTS    </w:t>
      </w:r>
      <w:r>
        <w:t xml:space="preserve">   SEEDS    </w:t>
      </w:r>
      <w:r>
        <w:t xml:space="preserve">   GRASS    </w:t>
      </w:r>
      <w:r>
        <w:t xml:space="preserve">   SEAS    </w:t>
      </w:r>
      <w:r>
        <w:t xml:space="preserve">   LAND    </w:t>
      </w:r>
      <w:r>
        <w:t xml:space="preserve">   SKY    </w:t>
      </w:r>
      <w:r>
        <w:t xml:space="preserve">   NIGHT    </w:t>
      </w:r>
      <w:r>
        <w:t xml:space="preserve">   LIGHT    </w:t>
      </w:r>
      <w:r>
        <w:t xml:space="preserve">   EARTH    </w:t>
      </w:r>
      <w:r>
        <w:t xml:space="preserve">   HEAVENS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ACCOUNT OF CREATION IN THE BEGINING GOD CREATED THE: GENESIS 1</dc:title>
  <dcterms:created xsi:type="dcterms:W3CDTF">2021-10-11T18:46:12Z</dcterms:created>
  <dcterms:modified xsi:type="dcterms:W3CDTF">2021-10-11T18:46:12Z</dcterms:modified>
</cp:coreProperties>
</file>