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AGE OF UNCERTAINTY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Article 231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used by the Republican Party (USA) to describe its foreign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Polish dictator in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Woodrow Wilson's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1924: restructuring of Germany's war debt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Treaty that disassembles the Austro-Hungarian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foreign goods entering a country are taxed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1928: The renounciation of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 territory adminstered by the League for 15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 taken from Germany and returned to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Reduced the German war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Chairman of Comintern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Czechoslovakia, this country was made up of numerous nationalities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Treaty between Germany and USSR in March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Treaty that restructures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1922: German-Russian diplomatic relations are resumed as a result of this treaty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Territory that France occupies when Germany fails to pay its war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Germany sinks this famous Amrican ship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Wilson proposed a "peace without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Naval Conference involving the 3:5 ratio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AGE OF UNCERTAINTY </dc:title>
  <dcterms:created xsi:type="dcterms:W3CDTF">2021-10-11T18:44:56Z</dcterms:created>
  <dcterms:modified xsi:type="dcterms:W3CDTF">2021-10-11T18:44:56Z</dcterms:modified>
</cp:coreProperties>
</file>