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ALCHEMYST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Morrigan    </w:t>
      </w:r>
      <w:r>
        <w:t xml:space="preserve">   Dee    </w:t>
      </w:r>
      <w:r>
        <w:t xml:space="preserve">   Gold    </w:t>
      </w:r>
      <w:r>
        <w:t xml:space="preserve">   Silver    </w:t>
      </w:r>
      <w:r>
        <w:t xml:space="preserve">   Aura    </w:t>
      </w:r>
      <w:r>
        <w:t xml:space="preserve">   Hekate    </w:t>
      </w:r>
      <w:r>
        <w:t xml:space="preserve">   Scathach    </w:t>
      </w:r>
      <w:r>
        <w:t xml:space="preserve">   Flamel    </w:t>
      </w:r>
      <w:r>
        <w:t xml:space="preserve">   Perenelle    </w:t>
      </w:r>
      <w:r>
        <w:t xml:space="preserve">   Nicholas    </w:t>
      </w:r>
      <w:r>
        <w:t xml:space="preserve">   Josh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ALCHEMYST</dc:title>
  <dcterms:created xsi:type="dcterms:W3CDTF">2021-10-11T18:46:22Z</dcterms:created>
  <dcterms:modified xsi:type="dcterms:W3CDTF">2021-10-11T18:46:22Z</dcterms:modified>
</cp:coreProperties>
</file>