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ALCHEMYST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Whose aura smells like oranges?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person is Scatty?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pages got ripped from the codex?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sent Nicholas a ghost telling him the Shadowrealm was not safe?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the silver aura?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clan is Scatty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direction did Flamel take the twins after the destruction of the Shadowrealm?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Sophie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Shadowrealm did Flamel take the twins to to get their powers Awakened?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army did Dee bring to Ojai?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ALCHEMYST</dc:title>
  <dcterms:created xsi:type="dcterms:W3CDTF">2021-10-11T18:46:24Z</dcterms:created>
  <dcterms:modified xsi:type="dcterms:W3CDTF">2021-10-11T18:46:24Z</dcterms:modified>
</cp:coreProperties>
</file>