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ALPHA KAPPA ALPHA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ANNIE ESTER BROWN    </w:t>
      </w:r>
      <w:r>
        <w:t xml:space="preserve">   APPLE GREEN    </w:t>
      </w:r>
      <w:r>
        <w:t xml:space="preserve">   BEULAH AND LILLIE    </w:t>
      </w:r>
      <w:r>
        <w:t xml:space="preserve">   BURKE SISTERS    </w:t>
      </w:r>
      <w:r>
        <w:t xml:space="preserve">   COLORS    </w:t>
      </w:r>
      <w:r>
        <w:t xml:space="preserve">   CONSTITUTION    </w:t>
      </w:r>
      <w:r>
        <w:t xml:space="preserve">   CULTURE    </w:t>
      </w:r>
      <w:r>
        <w:t xml:space="preserve">   DESIGN    </w:t>
      </w:r>
      <w:r>
        <w:t xml:space="preserve">   DILIGENTLY    </w:t>
      </w:r>
      <w:r>
        <w:t xml:space="preserve">   ETHEL HEDGEMAN LYLE    </w:t>
      </w:r>
      <w:r>
        <w:t xml:space="preserve">   FOUNDERS    </w:t>
      </w:r>
      <w:r>
        <w:t xml:space="preserve">   HOWARD UNIVERSITY    </w:t>
      </w:r>
      <w:r>
        <w:t xml:space="preserve">   INITIATION    </w:t>
      </w:r>
      <w:r>
        <w:t xml:space="preserve">   JANUARY 15, 1908    </w:t>
      </w:r>
      <w:r>
        <w:t xml:space="preserve">   JUNIOR    </w:t>
      </w:r>
      <w:r>
        <w:t xml:space="preserve">   LAVINIA NORMAN    </w:t>
      </w:r>
      <w:r>
        <w:t xml:space="preserve">   LUCY SLOWE    </w:t>
      </w:r>
      <w:r>
        <w:t xml:space="preserve">   MARGARET FLAGG HOLMES    </w:t>
      </w:r>
      <w:r>
        <w:t xml:space="preserve">   MARIE WOLFOLK    </w:t>
      </w:r>
      <w:r>
        <w:t xml:space="preserve">   MARJORIE HILL    </w:t>
      </w:r>
      <w:r>
        <w:t xml:space="preserve">   MERIT    </w:t>
      </w:r>
      <w:r>
        <w:t xml:space="preserve">   MINOR AHLL    </w:t>
      </w:r>
      <w:r>
        <w:t xml:space="preserve">   MOTTO    </w:t>
      </w:r>
      <w:r>
        <w:t xml:space="preserve">   NINE    </w:t>
      </w:r>
      <w:r>
        <w:t xml:space="preserve">   OFFICIAL SYMBOL    </w:t>
      </w:r>
      <w:r>
        <w:t xml:space="preserve">   ORIGINAL    </w:t>
      </w:r>
      <w:r>
        <w:t xml:space="preserve">   SALMON PINK    </w:t>
      </w:r>
      <w:r>
        <w:t xml:space="preserve">   WASHINGTON, D.C.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ALPHA KAPPA ALPHA STORY</dc:title>
  <dcterms:created xsi:type="dcterms:W3CDTF">2021-10-11T18:45:05Z</dcterms:created>
  <dcterms:modified xsi:type="dcterms:W3CDTF">2021-10-11T18:45:05Z</dcterms:modified>
</cp:coreProperties>
</file>