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ALTAR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EVIL WAYS    </w:t>
      </w:r>
      <w:r>
        <w:t xml:space="preserve">   DEATH    </w:t>
      </w:r>
      <w:r>
        <w:t xml:space="preserve">   LION    </w:t>
      </w:r>
      <w:r>
        <w:t xml:space="preserve">   LYING PROPHET    </w:t>
      </w:r>
      <w:r>
        <w:t xml:space="preserve">   YOUNG PROPHET    </w:t>
      </w:r>
      <w:r>
        <w:t xml:space="preserve">   DISOBEDIENT    </w:t>
      </w:r>
      <w:r>
        <w:t xml:space="preserve">   KING    </w:t>
      </w:r>
      <w:r>
        <w:t xml:space="preserve">   PRAY    </w:t>
      </w:r>
      <w:r>
        <w:t xml:space="preserve">   ENTREAT    </w:t>
      </w:r>
      <w:r>
        <w:t xml:space="preserve">   HAND    </w:t>
      </w:r>
      <w:r>
        <w:t xml:space="preserve">   DRIED UP    </w:t>
      </w:r>
      <w:r>
        <w:t xml:space="preserve">   TORN DOWN    </w:t>
      </w:r>
      <w:r>
        <w:t xml:space="preserve">   ALTAR    </w:t>
      </w:r>
      <w:r>
        <w:t xml:space="preserve">   JEROBOAM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ALTAR</dc:title>
  <dcterms:created xsi:type="dcterms:W3CDTF">2021-10-11T18:45:42Z</dcterms:created>
  <dcterms:modified xsi:type="dcterms:W3CDTF">2021-10-11T18:45:42Z</dcterms:modified>
</cp:coreProperties>
</file>