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AMAZING BOOK IS NOT ON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OFF UNTIL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DELIVER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 OF SOMETHING YOU SHOULD HAVE DONE AFTER IT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DIFFERENT/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PART OF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BODY OF TROOPS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BOOK IS NOT ON FIRE</dc:title>
  <dcterms:created xsi:type="dcterms:W3CDTF">2021-10-11T18:45:13Z</dcterms:created>
  <dcterms:modified xsi:type="dcterms:W3CDTF">2021-10-11T18:45:13Z</dcterms:modified>
</cp:coreProperties>
</file>