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AMAZING CONTINENT OF NORTH AMERICA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Canadian Shield    </w:t>
      </w:r>
      <w:r>
        <w:t xml:space="preserve">   Gulf of Mexico    </w:t>
      </w:r>
      <w:r>
        <w:t xml:space="preserve">   Pacific Ocean    </w:t>
      </w:r>
      <w:r>
        <w:t xml:space="preserve">   Hudson Bay    </w:t>
      </w:r>
      <w:r>
        <w:t xml:space="preserve">   Sierra Madres    </w:t>
      </w:r>
      <w:r>
        <w:t xml:space="preserve">   Great Plains    </w:t>
      </w:r>
      <w:r>
        <w:t xml:space="preserve">   Coastal Range    </w:t>
      </w:r>
      <w:r>
        <w:t xml:space="preserve">   MEXICO CITY    </w:t>
      </w:r>
      <w:r>
        <w:t xml:space="preserve">   BAJA    </w:t>
      </w:r>
      <w:r>
        <w:t xml:space="preserve">   GREENLAND    </w:t>
      </w:r>
      <w:r>
        <w:t xml:space="preserve">   BERING SEA    </w:t>
      </w:r>
      <w:r>
        <w:t xml:space="preserve">   GREAT LAKE    </w:t>
      </w:r>
      <w:r>
        <w:t xml:space="preserve">   USA    </w:t>
      </w:r>
      <w:r>
        <w:t xml:space="preserve">   MEXICO    </w:t>
      </w:r>
      <w:r>
        <w:t xml:space="preserve">   CANADA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AMAZING CONTINENT OF NORTH AMERICA</dc:title>
  <dcterms:created xsi:type="dcterms:W3CDTF">2021-10-11T18:45:15Z</dcterms:created>
  <dcterms:modified xsi:type="dcterms:W3CDTF">2021-10-11T18:45:15Z</dcterms:modified>
</cp:coreProperties>
</file>