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AMAZING WORSEARCH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UNREASONABLE    </w:t>
      </w:r>
      <w:r>
        <w:t xml:space="preserve">   UNTIE    </w:t>
      </w:r>
      <w:r>
        <w:t xml:space="preserve">   RUNNING    </w:t>
      </w:r>
      <w:r>
        <w:t xml:space="preserve">   RUNNER    </w:t>
      </w:r>
      <w:r>
        <w:t xml:space="preserve">   RUN    </w:t>
      </w:r>
      <w:r>
        <w:t xml:space="preserve">   SKIPPING    </w:t>
      </w:r>
      <w:r>
        <w:t xml:space="preserve">   SKIP    </w:t>
      </w:r>
      <w:r>
        <w:t xml:space="preserve">   ARRIVE    </w:t>
      </w:r>
      <w:r>
        <w:t xml:space="preserve">   HEARD    </w:t>
      </w:r>
      <w:r>
        <w:t xml:space="preserve">   GROUP    </w:t>
      </w:r>
      <w:r>
        <w:t xml:space="preserve">   LEARN    </w:t>
      </w:r>
      <w:r>
        <w:t xml:space="preserve">   ACTUAL    </w:t>
      </w:r>
      <w:r>
        <w:t xml:space="preserve">   DISAPPEAR    </w:t>
      </w:r>
      <w:r>
        <w:t xml:space="preserve">   DISAGREE    </w:t>
      </w:r>
      <w:r>
        <w:t xml:space="preserve">   DISLIKE    </w:t>
      </w:r>
      <w:r>
        <w:t xml:space="preserve">   UNUSUAL    </w:t>
      </w:r>
      <w:r>
        <w:t xml:space="preserve">   UNLUCKY    </w:t>
      </w:r>
      <w:r>
        <w:t xml:space="preserve">   UNHAPPY    </w:t>
      </w:r>
      <w:r>
        <w:t xml:space="preserve">   CLAPPING    </w:t>
      </w:r>
      <w:r>
        <w:t xml:space="preserve">   CLAP    </w:t>
      </w:r>
      <w:r>
        <w:t xml:space="preserve">   CHATTED    </w:t>
      </w:r>
      <w:r>
        <w:t xml:space="preserve">   CHATTER    </w:t>
      </w:r>
      <w:r>
        <w:t xml:space="preserve">   CHAT    </w:t>
      </w:r>
      <w:r>
        <w:t xml:space="preserve">   WAVED    </w:t>
      </w:r>
      <w:r>
        <w:t xml:space="preserve">   WAVING    </w:t>
      </w:r>
      <w:r>
        <w:t xml:space="preserve">   WAVE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AMAZING WORSEARCH</dc:title>
  <dcterms:created xsi:type="dcterms:W3CDTF">2021-10-11T18:45:35Z</dcterms:created>
  <dcterms:modified xsi:type="dcterms:W3CDTF">2021-10-11T18:45:35Z</dcterms:modified>
</cp:coreProperties>
</file>