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AMERICAN REVOLUTION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forcible overthrow of a government or social order, in favor of a new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the first ten amendments to the US Constitution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 an Act of the Parliament of Great Britain that imposed a direct tax on the Thirteen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series of laws that restricted use of foreign ships for trade between Britain and its colonies.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U.S. town that lies on the north border in Westchester County, 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began on April 19th, 1775 in Lexington and Concord, Massachusetts?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act of violent or open resistance to an established government or ruler.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1st President of the United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national legislative body, especially that of the 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342 chests of tea belonging to the British East India company were thrown from ships into Boston Harbor by American Patriots disguised as Mohawk Indians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an American statesman and one of the Founding Fathers in the United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third President of the United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2nd President of the United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gun classified as artillery that launches a projectile using gunpowder.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AMERICAN REVOLUTION CROSSWORD PUZZLE</dc:title>
  <dcterms:created xsi:type="dcterms:W3CDTF">2021-10-11T18:46:34Z</dcterms:created>
  <dcterms:modified xsi:type="dcterms:W3CDTF">2021-10-11T18:46:34Z</dcterms:modified>
</cp:coreProperties>
</file>