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AMERICAS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MERRY XMAS    </w:t>
      </w:r>
      <w:r>
        <w:t xml:space="preserve">   BAJA CALIFORNIA    </w:t>
      </w:r>
      <w:r>
        <w:t xml:space="preserve">   RIO GRANDE    </w:t>
      </w:r>
      <w:r>
        <w:t xml:space="preserve">   GULF OF MEXICO    </w:t>
      </w:r>
      <w:r>
        <w:t xml:space="preserve">   ATLANTIC OCEAN    </w:t>
      </w:r>
      <w:r>
        <w:t xml:space="preserve">   PACIFIC OCEAN    </w:t>
      </w:r>
      <w:r>
        <w:t xml:space="preserve">   DUTCH    </w:t>
      </w:r>
      <w:r>
        <w:t xml:space="preserve">   FRENCH    </w:t>
      </w:r>
      <w:r>
        <w:t xml:space="preserve">   SPANISH    </w:t>
      </w:r>
      <w:r>
        <w:t xml:space="preserve">   MARIJUANA    </w:t>
      </w:r>
      <w:r>
        <w:t xml:space="preserve">   COFFEE    </w:t>
      </w:r>
      <w:r>
        <w:t xml:space="preserve">   COCAINE    </w:t>
      </w:r>
      <w:r>
        <w:t xml:space="preserve">   CORAL    </w:t>
      </w:r>
      <w:r>
        <w:t xml:space="preserve">   COZUMEL    </w:t>
      </w:r>
      <w:r>
        <w:t xml:space="preserve">   CONCUN    </w:t>
      </w:r>
      <w:r>
        <w:t xml:space="preserve">   MERIDA    </w:t>
      </w:r>
      <w:r>
        <w:t xml:space="preserve">   VERA CRUZ    </w:t>
      </w:r>
      <w:r>
        <w:t xml:space="preserve">   LEON    </w:t>
      </w:r>
      <w:r>
        <w:t xml:space="preserve">   INCANS    </w:t>
      </w:r>
      <w:r>
        <w:t xml:space="preserve">   MAYANS    </w:t>
      </w:r>
      <w:r>
        <w:t xml:space="preserve">   AZTECS    </w:t>
      </w:r>
      <w:r>
        <w:t xml:space="preserve">   HABITAT    </w:t>
      </w:r>
      <w:r>
        <w:t xml:space="preserve">   RESERVE    </w:t>
      </w:r>
      <w:r>
        <w:t xml:space="preserve">   PANAMA CANAL    </w:t>
      </w:r>
      <w:r>
        <w:t xml:space="preserve">   MULATTO    </w:t>
      </w:r>
      <w:r>
        <w:t xml:space="preserve">   MESTIZO    </w:t>
      </w:r>
      <w:r>
        <w:t xml:space="preserve">   ECOTOURISM    </w:t>
      </w:r>
      <w:r>
        <w:t xml:space="preserve">   EL NINO    </w:t>
      </w:r>
      <w:r>
        <w:t xml:space="preserve">   STRAIT    </w:t>
      </w:r>
      <w:r>
        <w:t xml:space="preserve">   ATACAMA DESERT    </w:t>
      </w:r>
      <w:r>
        <w:t xml:space="preserve">   AMAZON    </w:t>
      </w:r>
      <w:r>
        <w:t xml:space="preserve">   ANDES    </w:t>
      </w:r>
      <w:r>
        <w:t xml:space="preserve">   PAMPAS    </w:t>
      </w:r>
      <w:r>
        <w:t xml:space="preserve">   TROPICAL    </w:t>
      </w:r>
      <w:r>
        <w:t xml:space="preserve">   EXTINCTION    </w:t>
      </w:r>
      <w:r>
        <w:t xml:space="preserve">   EQUATOR    </w:t>
      </w:r>
      <w:r>
        <w:t xml:space="preserve">   DEFORESTATION    </w:t>
      </w:r>
      <w:r>
        <w:t xml:space="preserve">   CHILE    </w:t>
      </w:r>
      <w:r>
        <w:t xml:space="preserve">   ARGENTINA    </w:t>
      </w:r>
      <w:r>
        <w:t xml:space="preserve">   BRAZIL    </w:t>
      </w:r>
      <w:r>
        <w:t xml:space="preserve">   PERU    </w:t>
      </w:r>
      <w:r>
        <w:t xml:space="preserve">   ECUADOR    </w:t>
      </w:r>
      <w:r>
        <w:t xml:space="preserve">   SURINAM    </w:t>
      </w:r>
      <w:r>
        <w:t xml:space="preserve">   VENEZUELA    </w:t>
      </w:r>
      <w:r>
        <w:t xml:space="preserve">   COLUMBIA    </w:t>
      </w:r>
      <w:r>
        <w:t xml:space="preserve">   COSTA RICA    </w:t>
      </w:r>
      <w:r>
        <w:t xml:space="preserve">   PANAMA    </w:t>
      </w:r>
      <w:r>
        <w:t xml:space="preserve">   BELIZE    </w:t>
      </w:r>
      <w:r>
        <w:t xml:space="preserve">   HONDURAS    </w:t>
      </w:r>
      <w:r>
        <w:t xml:space="preserve">   MEXICO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AMERICAS</dc:title>
  <dcterms:created xsi:type="dcterms:W3CDTF">2021-10-11T18:46:16Z</dcterms:created>
  <dcterms:modified xsi:type="dcterms:W3CDTF">2021-10-11T18:46:16Z</dcterms:modified>
</cp:coreProperties>
</file>