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ANIMALS OF THE DIFFERENT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pangolin is active at night (other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is the rarest tortoise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is an omnivore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threat to the geometric 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use of the patterns on the shell of a geometric 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pangolin is hunted then sold to another country illegaly (other meaning)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blue duiker is born weighing how many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has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biome does the blue duiker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blue duiker is_________ by poachers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pangolin is used to make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eight _________ of pangolin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ANIMALS OF THE DIFFERENT BIOMES</dc:title>
  <dcterms:created xsi:type="dcterms:W3CDTF">2021-10-11T18:46:54Z</dcterms:created>
  <dcterms:modified xsi:type="dcterms:W3CDTF">2021-10-11T18:46:54Z</dcterms:modified>
</cp:coreProperties>
</file>