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arts    </w:t>
      </w:r>
      <w:r>
        <w:t xml:space="preserve">   ballet    </w:t>
      </w:r>
      <w:r>
        <w:t xml:space="preserve">   cinema    </w:t>
      </w:r>
      <w:r>
        <w:t xml:space="preserve">   crafts    </w:t>
      </w:r>
      <w:r>
        <w:t xml:space="preserve">   dance    </w:t>
      </w:r>
      <w:r>
        <w:t xml:space="preserve">   design    </w:t>
      </w:r>
      <w:r>
        <w:t xml:space="preserve">   drawing    </w:t>
      </w:r>
      <w:r>
        <w:t xml:space="preserve">   fine art    </w:t>
      </w:r>
      <w:r>
        <w:t xml:space="preserve">   jazz    </w:t>
      </w:r>
      <w:r>
        <w:t xml:space="preserve">   museum    </w:t>
      </w:r>
      <w:r>
        <w:t xml:space="preserve">   music    </w:t>
      </w:r>
      <w:r>
        <w:t xml:space="preserve">   musicals    </w:t>
      </w:r>
      <w:r>
        <w:t xml:space="preserve">   opera    </w:t>
      </w:r>
      <w:r>
        <w:t xml:space="preserve">   photography    </w:t>
      </w:r>
      <w:r>
        <w:t xml:space="preserve">   poetry    </w:t>
      </w:r>
      <w:r>
        <w:t xml:space="preserve">   pottery    </w:t>
      </w:r>
      <w:r>
        <w:t xml:space="preserve">   tap dance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ARTS</dc:title>
  <dcterms:created xsi:type="dcterms:W3CDTF">2021-10-11T18:44:39Z</dcterms:created>
  <dcterms:modified xsi:type="dcterms:W3CDTF">2021-10-11T18:44:39Z</dcterms:modified>
</cp:coreProperties>
</file>