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ARYAN INTERNATIONAL SCHOOL, VARANASI - JUNIOR CATEGORY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ISRO Headquarter?(Clue - Capital city of a state )(9)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noodles brand "Maggi" is owned by? (Clue – “Good Food, Good Life")(6)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land locked country in the world.(Clue- Central Asian country)(10)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 Kuan Yew is the founder of modern.(Clue- South East Asian country)(9)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Syria?(8)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Vasco-Da-Gama landed in India at?(Clue – Currently known as Kozhikode)(7)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Alphabet is a parent company of?(Clue – Search)(6)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of India ‘Rural Olympics’ happen every year?(Clue – State bordering Pakistan)(6)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'Kabir Samman' is given for excellence in the field of.(Clue – Writings)(10)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'Gulliver's Travels' is.(Clue – Ironist)(8,5)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World’s most expensive city-2016?(Clue- Title for the 3rd running year)(9)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Super League associated with?(Clue- Goal)(8)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Ambassador of Nissan.(Clue – Indian Cricketer)(5,6)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Martina Hingis, the famous tennis player, hails from which country?(Clue –Europe)(11)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in UNESCO?(10)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country's Parliament became first in the world to run fully on solar energy?(Clue – South Asian country)(8)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Language of Argentina? (Clue – OLA! )(7)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Impossible is Nothing.(Clue-Slogan)(6)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Currency of Iran.(4)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India’s cleanest city for 2nd time in a row.(Clue- South of India)(6)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ARYAN INTERNATIONAL SCHOOL, VARANASI - JUNIOR CATEGORY</dc:title>
  <dcterms:created xsi:type="dcterms:W3CDTF">2021-10-11T18:46:13Z</dcterms:created>
  <dcterms:modified xsi:type="dcterms:W3CDTF">2021-10-11T18:46:13Z</dcterms:modified>
</cp:coreProperties>
</file>