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appernt curving of the path of wind and ocean current due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 belt that extend from the pole to 60 latitude in both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narrow belt of high-speed wind that blow in the upper troposphere and lower stratophere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both hemisphere,the wind that blow from 30 latitude almostto the equater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atmospheric layer above the troposphere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transfer of thermal energy by the circulation or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process by which gases in the atmosphere, suck as water vapor and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transfer of energy as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mixture that surround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uppermost atmospheric layer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transfer of thermal energy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measure of the force with which air molecules push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layer of the atmosphere,which lies next to the earth surface ,is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such an increase in average gloabal temperature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middle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air caused by differrnces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wind belt found between 30 and 60 latitude in both hemisphere are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2021-10-11T18:46:08Z</dcterms:created>
  <dcterms:modified xsi:type="dcterms:W3CDTF">2021-10-11T18:46:08Z</dcterms:modified>
</cp:coreProperties>
</file>