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evolved    </w:t>
      </w:r>
      <w:r>
        <w:t xml:space="preserve">   nitrogen    </w:t>
      </w:r>
      <w:r>
        <w:t xml:space="preserve">   oxygen    </w:t>
      </w:r>
      <w:r>
        <w:t xml:space="preserve">   organisms    </w:t>
      </w:r>
      <w:r>
        <w:t xml:space="preserve">   ozone layer    </w:t>
      </w:r>
      <w:r>
        <w:t xml:space="preserve">   volcanoes    </w:t>
      </w:r>
      <w:r>
        <w:t xml:space="preserve">   molten rock    </w:t>
      </w:r>
      <w:r>
        <w:t xml:space="preserve">   Earth    </w:t>
      </w:r>
      <w:r>
        <w:t xml:space="preserve">   gases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ATMOSPHERE</dc:title>
  <dcterms:created xsi:type="dcterms:W3CDTF">2021-10-11T18:46:28Z</dcterms:created>
  <dcterms:modified xsi:type="dcterms:W3CDTF">2021-10-11T18:46:28Z</dcterms:modified>
</cp:coreProperties>
</file>