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ATONEMENT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TRANSGRESSIONS    </w:t>
      </w:r>
      <w:r>
        <w:t xml:space="preserve">   SACRIFICE    </w:t>
      </w:r>
      <w:r>
        <w:t xml:space="preserve">   RECONCILATION    </w:t>
      </w:r>
      <w:r>
        <w:t xml:space="preserve">   REDEMPTION    </w:t>
      </w:r>
      <w:r>
        <w:t xml:space="preserve">   SAVIOR    </w:t>
      </w:r>
      <w:r>
        <w:t xml:space="preserve">   FORGIVENESS    </w:t>
      </w:r>
      <w:r>
        <w:t xml:space="preserve">   FALL OF MAN    </w:t>
      </w:r>
      <w:r>
        <w:t xml:space="preserve">   MISSION    </w:t>
      </w:r>
      <w:r>
        <w:t xml:space="preserve">   JESUS CHRIST    </w:t>
      </w:r>
      <w:r>
        <w:t xml:space="preserve">   REDEEMER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ATONEMENT </dc:title>
  <dcterms:created xsi:type="dcterms:W3CDTF">2021-10-11T18:46:08Z</dcterms:created>
  <dcterms:modified xsi:type="dcterms:W3CDTF">2021-10-11T18:46:08Z</dcterms:modified>
</cp:coreProperties>
</file>